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Frisbee    </w:t>
      </w:r>
      <w:r>
        <w:t xml:space="preserve">   Towels    </w:t>
      </w:r>
      <w:r>
        <w:t xml:space="preserve">   Bathing suit    </w:t>
      </w:r>
      <w:r>
        <w:t xml:space="preserve">   Sunglasses    </w:t>
      </w:r>
      <w:r>
        <w:t xml:space="preserve">   beach    </w:t>
      </w:r>
      <w:r>
        <w:t xml:space="preserve">   bug spray    </w:t>
      </w:r>
      <w:r>
        <w:t xml:space="preserve">   picnic    </w:t>
      </w:r>
      <w:r>
        <w:t xml:space="preserve">   sandcastle    </w:t>
      </w:r>
      <w:r>
        <w:t xml:space="preserve">   swiming    </w:t>
      </w:r>
      <w:r>
        <w:t xml:space="preserve">   sunscreen    </w:t>
      </w:r>
      <w:r>
        <w:t xml:space="preserve">   warm    </w:t>
      </w:r>
      <w:r>
        <w:t xml:space="preserve">   summer    </w:t>
      </w:r>
      <w:r>
        <w:t xml:space="preserve">   beach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2021-10-11T02:00:53Z</dcterms:created>
  <dcterms:modified xsi:type="dcterms:W3CDTF">2021-10-11T02:00:53Z</dcterms:modified>
</cp:coreProperties>
</file>