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people do at shoalbay jetty?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type of shark?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mostly do at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people do at surf beaches?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people do at the beach?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you fin in the ocean aswell as on a cruse?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are sharks dangerous?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you find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you find at the beach?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</dc:title>
  <dcterms:created xsi:type="dcterms:W3CDTF">2021-10-11T02:00:15Z</dcterms:created>
  <dcterms:modified xsi:type="dcterms:W3CDTF">2021-10-11T02:00:15Z</dcterms:modified>
</cp:coreProperties>
</file>