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anagram</w:t>
      </w:r>
    </w:p>
    <w:p>
      <w:pPr>
        <w:pStyle w:val="Questions"/>
      </w:pPr>
      <w:r>
        <w:t xml:space="preserve">1. CHBEA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SADN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FSUR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LRNI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ASEVW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TSIWUTE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NCPICI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UEBTKC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SPDEA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GSNALSSEUS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PAORLAS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ESDUN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anagram</dc:title>
  <dcterms:created xsi:type="dcterms:W3CDTF">2021-10-11T02:01:20Z</dcterms:created>
  <dcterms:modified xsi:type="dcterms:W3CDTF">2021-10-11T02:01:20Z</dcterms:modified>
</cp:coreProperties>
</file>