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boats    </w:t>
      </w:r>
      <w:r>
        <w:t xml:space="preserve">   families    </w:t>
      </w:r>
      <w:r>
        <w:t xml:space="preserve">   swimming    </w:t>
      </w:r>
      <w:r>
        <w:t xml:space="preserve">   surfing    </w:t>
      </w:r>
      <w:r>
        <w:t xml:space="preserve">   icecream    </w:t>
      </w:r>
      <w:r>
        <w:t xml:space="preserve">   waves    </w:t>
      </w:r>
      <w:r>
        <w:t xml:space="preserve">   fish and chips    </w:t>
      </w:r>
      <w:r>
        <w:t xml:space="preserve">   seagull    </w:t>
      </w:r>
      <w:r>
        <w:t xml:space="preserve">   fun    </w:t>
      </w:r>
      <w:r>
        <w:t xml:space="preserve">   towel    </w:t>
      </w:r>
      <w:r>
        <w:t xml:space="preserve">   sun    </w:t>
      </w:r>
      <w:r>
        <w:t xml:space="preserve">   Sea    </w:t>
      </w:r>
      <w:r>
        <w:t xml:space="preserve">   sand castle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</dc:title>
  <dcterms:created xsi:type="dcterms:W3CDTF">2021-10-11T02:00:45Z</dcterms:created>
  <dcterms:modified xsi:type="dcterms:W3CDTF">2021-10-11T02:00:45Z</dcterms:modified>
</cp:coreProperties>
</file>