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beach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life gaurds    </w:t>
      </w:r>
      <w:r>
        <w:t xml:space="preserve">   surfing    </w:t>
      </w:r>
      <w:r>
        <w:t xml:space="preserve">   freestyle    </w:t>
      </w:r>
      <w:r>
        <w:t xml:space="preserve">   waves    </w:t>
      </w:r>
      <w:r>
        <w:t xml:space="preserve">   sordfish    </w:t>
      </w:r>
      <w:r>
        <w:t xml:space="preserve">   boat    </w:t>
      </w:r>
      <w:r>
        <w:t xml:space="preserve">   red and yellow flags    </w:t>
      </w:r>
      <w:r>
        <w:t xml:space="preserve">   shark    </w:t>
      </w:r>
      <w:r>
        <w:t xml:space="preserve">   rip    </w:t>
      </w:r>
      <w:r>
        <w:t xml:space="preserve">   breststroke    </w:t>
      </w:r>
      <w:r>
        <w:t xml:space="preserve">   backstroke    </w:t>
      </w:r>
      <w:r>
        <w:t xml:space="preserve">   water saftey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fun</dc:title>
  <dcterms:created xsi:type="dcterms:W3CDTF">2021-10-11T02:01:03Z</dcterms:created>
  <dcterms:modified xsi:type="dcterms:W3CDTF">2021-10-11T02:01:03Z</dcterms:modified>
</cp:coreProperties>
</file>