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on a boat what should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do in a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shouldn't dive in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minimum of people who you should go to the beach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beach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don't drink enough water you'll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can't you swim in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swim between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prevent sunburn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three S' on sunsmart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build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danger in the water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in water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beach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be careful of on the ocean floor</w:t>
            </w:r>
          </w:p>
        </w:tc>
      </w:tr>
    </w:tbl>
    <w:p>
      <w:pPr>
        <w:pStyle w:val="WordBankMedium"/>
      </w:pPr>
      <w:r>
        <w:t xml:space="preserve">   flags    </w:t>
      </w:r>
      <w:r>
        <w:t xml:space="preserve">   sunscreen    </w:t>
      </w:r>
      <w:r>
        <w:t xml:space="preserve">   dehydrated    </w:t>
      </w:r>
      <w:r>
        <w:t xml:space="preserve">   red yellow    </w:t>
      </w:r>
      <w:r>
        <w:t xml:space="preserve">   lifeguards    </w:t>
      </w:r>
      <w:r>
        <w:t xml:space="preserve">   denim    </w:t>
      </w:r>
      <w:r>
        <w:t xml:space="preserve">   life jacket    </w:t>
      </w:r>
      <w:r>
        <w:t xml:space="preserve">   rocks    </w:t>
      </w:r>
      <w:r>
        <w:t xml:space="preserve">   four    </w:t>
      </w:r>
      <w:r>
        <w:t xml:space="preserve">   head    </w:t>
      </w:r>
      <w:r>
        <w:t xml:space="preserve">   float    </w:t>
      </w:r>
      <w:r>
        <w:t xml:space="preserve">   slipslopslap    </w:t>
      </w:r>
      <w:r>
        <w:t xml:space="preserve">   sandcastles    </w:t>
      </w:r>
      <w:r>
        <w:t xml:space="preserve">   raise hand    </w:t>
      </w:r>
      <w:r>
        <w:t xml:space="preserve">   rip currents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safety</dc:title>
  <dcterms:created xsi:type="dcterms:W3CDTF">2021-10-11T02:01:01Z</dcterms:created>
  <dcterms:modified xsi:type="dcterms:W3CDTF">2021-10-11T02:01:01Z</dcterms:modified>
</cp:coreProperties>
</file>