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tan    </w:t>
      </w:r>
      <w:r>
        <w:t xml:space="preserve">   riptide    </w:t>
      </w:r>
      <w:r>
        <w:t xml:space="preserve">   current    </w:t>
      </w:r>
      <w:r>
        <w:t xml:space="preserve">   fun    </w:t>
      </w:r>
      <w:r>
        <w:t xml:space="preserve">   dolphins    </w:t>
      </w:r>
      <w:r>
        <w:t xml:space="preserve">   fish    </w:t>
      </w:r>
      <w:r>
        <w:t xml:space="preserve">   sharks    </w:t>
      </w:r>
      <w:r>
        <w:t xml:space="preserve">   tides    </w:t>
      </w:r>
      <w:r>
        <w:t xml:space="preserve">   waves    </w:t>
      </w:r>
      <w:r>
        <w:t xml:space="preserve">   surf    </w:t>
      </w:r>
      <w:r>
        <w:t xml:space="preserve">   swim    </w:t>
      </w:r>
      <w:r>
        <w:t xml:space="preserve">   sunbathe    </w:t>
      </w:r>
      <w:r>
        <w:t xml:space="preserve">   sand    </w:t>
      </w:r>
      <w:r>
        <w:t xml:space="preserve">   beach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beaches</dc:title>
  <dcterms:created xsi:type="dcterms:W3CDTF">2021-10-11T02:00:09Z</dcterms:created>
  <dcterms:modified xsi:type="dcterms:W3CDTF">2021-10-11T02:00:09Z</dcterms:modified>
</cp:coreProperties>
</file>