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seaweed    </w:t>
      </w:r>
      <w:r>
        <w:t xml:space="preserve">   towels    </w:t>
      </w:r>
      <w:r>
        <w:t xml:space="preserve">   crowded    </w:t>
      </w:r>
      <w:r>
        <w:t xml:space="preserve">   surfing    </w:t>
      </w:r>
      <w:r>
        <w:t xml:space="preserve">   sun    </w:t>
      </w:r>
      <w:r>
        <w:t xml:space="preserve">   umbrella    </w:t>
      </w:r>
      <w:r>
        <w:t xml:space="preserve">   hot    </w:t>
      </w:r>
      <w:r>
        <w:t xml:space="preserve">   sunscreen    </w:t>
      </w:r>
      <w:r>
        <w:t xml:space="preserve">   salt water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beaches</dc:title>
  <dcterms:created xsi:type="dcterms:W3CDTF">2021-10-11T02:00:31Z</dcterms:created>
  <dcterms:modified xsi:type="dcterms:W3CDTF">2021-10-11T02:00:31Z</dcterms:modified>
</cp:coreProperties>
</file>