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Fishes    </w:t>
      </w:r>
      <w:r>
        <w:t xml:space="preserve">   Sharks    </w:t>
      </w:r>
      <w:r>
        <w:t xml:space="preserve">   Crabs    </w:t>
      </w:r>
      <w:r>
        <w:t xml:space="preserve">   Sunburn    </w:t>
      </w:r>
      <w:r>
        <w:t xml:space="preserve">   Summer    </w:t>
      </w:r>
      <w:r>
        <w:t xml:space="preserve">   Towel    </w:t>
      </w:r>
      <w:r>
        <w:t xml:space="preserve">   Sun    </w:t>
      </w:r>
      <w:r>
        <w:t xml:space="preserve">   Sandcastle    </w:t>
      </w:r>
      <w:r>
        <w:t xml:space="preserve">   Seashells    </w:t>
      </w:r>
      <w:r>
        <w:t xml:space="preserve">   Pail    </w:t>
      </w:r>
      <w:r>
        <w:t xml:space="preserve">   Sand    </w:t>
      </w:r>
      <w:r>
        <w:t xml:space="preserve">   Beachball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beaches</dc:title>
  <dcterms:created xsi:type="dcterms:W3CDTF">2021-10-11T02:00:35Z</dcterms:created>
  <dcterms:modified xsi:type="dcterms:W3CDTF">2021-10-11T02:00:35Z</dcterms:modified>
</cp:coreProperties>
</file>