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taylor get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afriad of tires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turtle feel with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turtles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was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taylor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immigrant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homeless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taylors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taylors roommate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trees</dc:title>
  <dcterms:created xsi:type="dcterms:W3CDTF">2021-10-11T02:00:29Z</dcterms:created>
  <dcterms:modified xsi:type="dcterms:W3CDTF">2021-10-11T02:00:29Z</dcterms:modified>
</cp:coreProperties>
</file>