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arizona    </w:t>
      </w:r>
      <w:r>
        <w:t xml:space="preserve">   april    </w:t>
      </w:r>
      <w:r>
        <w:t xml:space="preserve">   pregnant    </w:t>
      </w:r>
      <w:r>
        <w:t xml:space="preserve">   death    </w:t>
      </w:r>
      <w:r>
        <w:t xml:space="preserve">   caring    </w:t>
      </w:r>
      <w:r>
        <w:t xml:space="preserve">   loving    </w:t>
      </w:r>
      <w:r>
        <w:t xml:space="preserve">   responsibility    </w:t>
      </w:r>
      <w:r>
        <w:t xml:space="preserve">   silent    </w:t>
      </w:r>
      <w:r>
        <w:t xml:space="preserve">   connection    </w:t>
      </w:r>
      <w:r>
        <w:t xml:space="preserve">   trust    </w:t>
      </w:r>
      <w:r>
        <w:t xml:space="preserve">   immigrants    </w:t>
      </w:r>
      <w:r>
        <w:t xml:space="preserve">   abandoned    </w:t>
      </w:r>
      <w:r>
        <w:t xml:space="preserve">   abused    </w:t>
      </w:r>
      <w:r>
        <w:t xml:space="preserve">   molested    </w:t>
      </w:r>
      <w:r>
        <w:t xml:space="preserve">   tire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trees</dc:title>
  <dcterms:created xsi:type="dcterms:W3CDTF">2021-10-11T02:00:31Z</dcterms:created>
  <dcterms:modified xsi:type="dcterms:W3CDTF">2021-10-11T02:00:31Z</dcterms:modified>
</cp:coreProperties>
</file>