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teddy    </w:t>
      </w:r>
      <w:r>
        <w:t xml:space="preserve">   carnivore    </w:t>
      </w:r>
      <w:r>
        <w:t xml:space="preserve">   hunter    </w:t>
      </w:r>
      <w:r>
        <w:t xml:space="preserve">   mammal    </w:t>
      </w:r>
      <w:r>
        <w:t xml:space="preserve">   panda    </w:t>
      </w:r>
      <w:r>
        <w:t xml:space="preserve">   kodiak    </w:t>
      </w:r>
      <w:r>
        <w:t xml:space="preserve">   cubs    </w:t>
      </w:r>
      <w:r>
        <w:t xml:space="preserve">   polar    </w:t>
      </w:r>
      <w:r>
        <w:t xml:space="preserve">   koala    </w:t>
      </w:r>
      <w:r>
        <w:t xml:space="preserve">   grizzly    </w:t>
      </w:r>
      <w:r>
        <w:t xml:space="preserve">   black    </w:t>
      </w:r>
      <w:r>
        <w:t xml:space="preserve">   sun    </w:t>
      </w:r>
      <w:r>
        <w:t xml:space="preserve">   sloth    </w:t>
      </w:r>
      <w:r>
        <w:t xml:space="preserve">   fur    </w:t>
      </w:r>
      <w:r>
        <w:t xml:space="preserve">   paws    </w:t>
      </w:r>
      <w:r>
        <w:t xml:space="preserve">   claws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hunt </dc:title>
  <dcterms:created xsi:type="dcterms:W3CDTF">2021-10-11T02:01:49Z</dcterms:created>
  <dcterms:modified xsi:type="dcterms:W3CDTF">2021-10-11T02:01:49Z</dcterms:modified>
</cp:coreProperties>
</file>