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bears live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gizzly bears stand at___ feet 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panda bears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polar bears live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bears attack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claws do bears have on one 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do polar bears hibernate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do grizzys hibernate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paws do bears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pandas are what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often do bears attack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a polar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polar bears hunt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 do when attacked by 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grizzly bears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tall are polar bears in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gizzly bears have this particular kind of tooth like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pandas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do polar bears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 of grizzly bear's fur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</dc:title>
  <dcterms:created xsi:type="dcterms:W3CDTF">2021-10-11T02:00:30Z</dcterms:created>
  <dcterms:modified xsi:type="dcterms:W3CDTF">2021-10-11T02:00:30Z</dcterms:modified>
</cp:coreProperties>
</file>