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rusty    </w:t>
      </w:r>
      <w:r>
        <w:t xml:space="preserve">   canyons    </w:t>
      </w:r>
      <w:r>
        <w:t xml:space="preserve">   bearstone    </w:t>
      </w:r>
      <w:r>
        <w:t xml:space="preserve">   peaches    </w:t>
      </w:r>
      <w:r>
        <w:t xml:space="preserve">   sister    </w:t>
      </w:r>
      <w:r>
        <w:t xml:space="preserve">   grandmother    </w:t>
      </w:r>
      <w:r>
        <w:t xml:space="preserve">   sussan    </w:t>
      </w:r>
      <w:r>
        <w:t xml:space="preserve">   blueboy    </w:t>
      </w:r>
      <w:r>
        <w:t xml:space="preserve">   cloyd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bearstone</dc:title>
  <dcterms:created xsi:type="dcterms:W3CDTF">2021-10-11T02:01:11Z</dcterms:created>
  <dcterms:modified xsi:type="dcterms:W3CDTF">2021-10-11T02:01:11Z</dcterms:modified>
</cp:coreProperties>
</file>