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beast of Olympus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lasting or needed for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or amount of a group or part something when compared to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suggesting that something unpleasant is likely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buy or keep to help you remember a holiday or special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mysterious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along passage in a building are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tests, especially, scientific 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something orderly or unwary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saying that someone has done something morally wrong, illegal or unlike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is 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being uncomfortable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that appear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tree with thorns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unusual special unexpected 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pull and twist something suddenly or violently away from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that can fit in a barrow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beast of Olympus</dc:title>
  <dcterms:created xsi:type="dcterms:W3CDTF">2021-10-11T02:01:53Z</dcterms:created>
  <dcterms:modified xsi:type="dcterms:W3CDTF">2021-10-11T02:01:53Z</dcterms:modified>
</cp:coreProperties>
</file>