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saint    </w:t>
      </w:r>
      <w:r>
        <w:t xml:space="preserve">   equality    </w:t>
      </w:r>
      <w:r>
        <w:t xml:space="preserve">   heart    </w:t>
      </w:r>
      <w:r>
        <w:t xml:space="preserve">   poor    </w:t>
      </w:r>
      <w:r>
        <w:t xml:space="preserve">   spiritual    </w:t>
      </w:r>
      <w:r>
        <w:t xml:space="preserve">   bold    </w:t>
      </w:r>
      <w:r>
        <w:t xml:space="preserve">   goodness    </w:t>
      </w:r>
      <w:r>
        <w:t xml:space="preserve">   pure    </w:t>
      </w:r>
      <w:r>
        <w:t xml:space="preserve">   requires    </w:t>
      </w:r>
      <w:r>
        <w:t xml:space="preserve">   defender    </w:t>
      </w:r>
      <w:r>
        <w:t xml:space="preserve">   humble    </w:t>
      </w:r>
      <w:r>
        <w:t xml:space="preserve">   peace    </w:t>
      </w:r>
      <w:r>
        <w:t xml:space="preserve">   servant    </w:t>
      </w:r>
      <w:r>
        <w:t xml:space="preserve">   sacrifice    </w:t>
      </w:r>
      <w:r>
        <w:t xml:space="preserve">   courage    </w:t>
      </w:r>
      <w:r>
        <w:t xml:space="preserve">   justice    </w:t>
      </w:r>
      <w:r>
        <w:t xml:space="preserve">   persecuted    </w:t>
      </w:r>
      <w:r>
        <w:t xml:space="preserve">   mercy    </w:t>
      </w:r>
      <w:r>
        <w:t xml:space="preserve">   mourn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 </dc:title>
  <dcterms:created xsi:type="dcterms:W3CDTF">2021-10-11T02:01:19Z</dcterms:created>
  <dcterms:modified xsi:type="dcterms:W3CDTF">2021-10-11T02:01:19Z</dcterms:modified>
</cp:coreProperties>
</file>