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chaos    </w:t>
      </w:r>
      <w:r>
        <w:t xml:space="preserve">   food    </w:t>
      </w:r>
      <w:r>
        <w:t xml:space="preserve">   jeanette    </w:t>
      </w:r>
      <w:r>
        <w:t xml:space="preserve">   jenna    </w:t>
      </w:r>
      <w:r>
        <w:t xml:space="preserve">   me    </w:t>
      </w:r>
      <w:r>
        <w:t xml:space="preserve">   naps    </w:t>
      </w:r>
      <w:r>
        <w:t xml:space="preserve">   popeye    </w:t>
      </w:r>
      <w:r>
        <w:t xml:space="preserve">   runa    </w:t>
      </w:r>
      <w:r>
        <w:t xml:space="preserve">   sleep    </w:t>
      </w:r>
      <w:r>
        <w:t xml:space="preserve">   vacations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things</dc:title>
  <dcterms:created xsi:type="dcterms:W3CDTF">2021-10-11T02:02:04Z</dcterms:created>
  <dcterms:modified xsi:type="dcterms:W3CDTF">2021-10-11T02:02:04Z</dcterms:modified>
</cp:coreProperties>
</file>