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beauty and the beast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bells dad steal from the beast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false,chip has brothers and sisters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was bell at the beast castle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colour are the beast 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beasts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colour was the rose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bells mom die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room that bell is forbidden in accessing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clock best friends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BEAST'S FAVOuRITE SHAKESPEARE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beast give bell to help her remember the beast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whole town call bell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bells horse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man that is in love with bell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the original copy of beauty and the beast come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beast never learn to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and the beast</dc:title>
  <dcterms:created xsi:type="dcterms:W3CDTF">2021-10-11T02:01:40Z</dcterms:created>
  <dcterms:modified xsi:type="dcterms:W3CDTF">2021-10-11T02:01:40Z</dcterms:modified>
</cp:coreProperties>
</file>