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use a loose powder or a pressed powder for baking?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stick on glitter and lashes?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propper word for spots on your face are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put on before primer?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transition colour supposed to be dark or 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male hairdresser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put on your eyelashes?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you use a hard or soft brush for powder?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__________ spray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put dark colours in the lower points of your 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cancels out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skin on your face is the most sensitive?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you supposed to exfoliate a lot or often?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powder to make your face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expired makeup good for your skin?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when your lips are chapped?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drugstore cheap or expensive?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flashback when your skin is bright or dark?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heat bad or good for your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summer you should use makeup with what in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</dc:title>
  <dcterms:created xsi:type="dcterms:W3CDTF">2021-10-11T02:01:42Z</dcterms:created>
  <dcterms:modified xsi:type="dcterms:W3CDTF">2021-10-11T02:01:42Z</dcterms:modified>
</cp:coreProperties>
</file>