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Mr. Terupt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Jeffrey says he's not good in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liked to wear makeup and leopard boas??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teacher's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At the beginning of the year the first thing you pay attention to is the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never raised her hand in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Alexia thinks she's a Hollywood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were the students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Anna's best friend was her______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Terupt didn't wear a _________ 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Mr. Terupt</dc:title>
  <dcterms:created xsi:type="dcterms:W3CDTF">2021-10-11T02:01:47Z</dcterms:created>
  <dcterms:modified xsi:type="dcterms:W3CDTF">2021-10-11T02:01:47Z</dcterms:modified>
</cp:coreProperties>
</file>