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because of winn-Dixie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Glorai Dump    </w:t>
      </w:r>
      <w:r>
        <w:t xml:space="preserve">   peanut butter    </w:t>
      </w:r>
      <w:r>
        <w:t xml:space="preserve">   Gertrude pets    </w:t>
      </w:r>
      <w:r>
        <w:t xml:space="preserve">   Amanda    </w:t>
      </w:r>
      <w:r>
        <w:t xml:space="preserve">   Miss fanny block    </w:t>
      </w:r>
      <w:r>
        <w:t xml:space="preserve">   baby shampoo    </w:t>
      </w:r>
      <w:r>
        <w:t xml:space="preserve">   preacher    </w:t>
      </w:r>
      <w:r>
        <w:t xml:space="preserve">   thunder    </w:t>
      </w:r>
      <w:r>
        <w:t xml:space="preserve">   otis    </w:t>
      </w:r>
      <w:r>
        <w:t xml:space="preserve">   Opal    </w:t>
      </w:r>
      <w:r>
        <w:t xml:space="preserve">   India    </w:t>
      </w:r>
      <w:r>
        <w:t xml:space="preserve">   Winn-Dixie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winn-Dixie</dc:title>
  <dcterms:created xsi:type="dcterms:W3CDTF">2021-10-11T02:01:02Z</dcterms:created>
  <dcterms:modified xsi:type="dcterms:W3CDTF">2021-10-11T02:01:02Z</dcterms:modified>
</cp:coreProperties>
</file>