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because of winn 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rat    </w:t>
      </w:r>
      <w:r>
        <w:t xml:space="preserve">   baldheaded    </w:t>
      </w:r>
      <w:r>
        <w:t xml:space="preserve">   church    </w:t>
      </w:r>
      <w:r>
        <w:t xml:space="preserve">   mom    </w:t>
      </w:r>
      <w:r>
        <w:t xml:space="preserve">   gertrudes library    </w:t>
      </w:r>
      <w:r>
        <w:t xml:space="preserve">   mr.s detweller    </w:t>
      </w:r>
      <w:r>
        <w:t xml:space="preserve">   mr.alfred    </w:t>
      </w:r>
      <w:r>
        <w:t xml:space="preserve">   mr.s dewberry    </w:t>
      </w:r>
      <w:r>
        <w:t xml:space="preserve">   dunlap dewberry    </w:t>
      </w:r>
      <w:r>
        <w:t xml:space="preserve">   sweetie pie    </w:t>
      </w:r>
      <w:r>
        <w:t xml:space="preserve">   otis    </w:t>
      </w:r>
      <w:r>
        <w:t xml:space="preserve">   miss franny block    </w:t>
      </w:r>
      <w:r>
        <w:t xml:space="preserve">   gloria dump    </w:t>
      </w:r>
      <w:r>
        <w:t xml:space="preserve">   preacher    </w:t>
      </w:r>
      <w:r>
        <w:t xml:space="preserve">   winn dixie    </w:t>
      </w:r>
      <w:r>
        <w:t xml:space="preserve">   opal    </w:t>
      </w:r>
      <w:r>
        <w:t xml:space="preserve">   amanda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 dixie</dc:title>
  <dcterms:created xsi:type="dcterms:W3CDTF">2021-10-11T02:01:20Z</dcterms:created>
  <dcterms:modified xsi:type="dcterms:W3CDTF">2021-10-11T02:01:20Z</dcterms:modified>
</cp:coreProperties>
</file>