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because of winn dixie</w:t>
      </w:r>
    </w:p>
    <w:p>
      <w:pPr>
        <w:pStyle w:val="Questions"/>
      </w:pPr>
      <w:r>
        <w:t xml:space="preserve">1. SEWIETE 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AEAHDLDDEB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HCCRHU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GOIALR MUDP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ABLADDHEED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TSIO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POAL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IWNN EIIXD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TEOSR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LBRRAIY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ADNAMA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FMERADLR.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SEUGEDRTR ARBYIRL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2021-10-11T02:01:52Z</dcterms:created>
  <dcterms:modified xsi:type="dcterms:W3CDTF">2021-10-11T02:01:52Z</dcterms:modified>
</cp:coreProperties>
</file>