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assume or act the character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consecrated place; a place of worship, refuge, and/or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greatness of size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summon by or as if by invocation or incantation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include within a particular scope; to be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drunken revel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producing the feeling of being burned or being yelled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overstepping bounds; taking liberties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definite,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irritable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excite and often trouble the mind or feelings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contract into folds or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provided by a church for its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off the head of; to make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constrain by physical, moral, or legal force; to put in one's debt by a favor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expand and contract 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turned-up tuft of hair that resists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disturbed or disquieted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by contemptuous boldness</w:t>
            </w:r>
          </w:p>
        </w:tc>
      </w:tr>
    </w:tbl>
    <w:p>
      <w:pPr>
        <w:pStyle w:val="WordBankMedium"/>
      </w:pPr>
      <w:r>
        <w:t xml:space="preserve">   presumptuous    </w:t>
      </w:r>
      <w:r>
        <w:t xml:space="preserve">   ornery    </w:t>
      </w:r>
      <w:r>
        <w:t xml:space="preserve">   pulsate    </w:t>
      </w:r>
      <w:r>
        <w:t xml:space="preserve">   conjure    </w:t>
      </w:r>
      <w:r>
        <w:t xml:space="preserve">   precision    </w:t>
      </w:r>
      <w:r>
        <w:t xml:space="preserve">   cowlick    </w:t>
      </w:r>
      <w:r>
        <w:t xml:space="preserve">   impersonate    </w:t>
      </w:r>
      <w:r>
        <w:t xml:space="preserve">   carouse    </w:t>
      </w:r>
      <w:r>
        <w:t xml:space="preserve">   magnitude    </w:t>
      </w:r>
      <w:r>
        <w:t xml:space="preserve">   pucker    </w:t>
      </w:r>
      <w:r>
        <w:t xml:space="preserve">   scalded    </w:t>
      </w:r>
      <w:r>
        <w:t xml:space="preserve">   sanctuary    </w:t>
      </w:r>
      <w:r>
        <w:t xml:space="preserve">   agitate    </w:t>
      </w:r>
      <w:r>
        <w:t xml:space="preserve">   parsonage    </w:t>
      </w:r>
      <w:r>
        <w:t xml:space="preserve">   obliged    </w:t>
      </w:r>
      <w:r>
        <w:t xml:space="preserve">   unperturbed    </w:t>
      </w:r>
      <w:r>
        <w:t xml:space="preserve">   decapitate    </w:t>
      </w:r>
      <w:r>
        <w:t xml:space="preserve">   brazen    </w:t>
      </w:r>
      <w:r>
        <w:t xml:space="preserve">   elusive    </w:t>
      </w:r>
      <w:r>
        <w:t xml:space="preserve">   comprise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 words</dc:title>
  <dcterms:created xsi:type="dcterms:W3CDTF">2021-10-11T02:02:34Z</dcterms:created>
  <dcterms:modified xsi:type="dcterms:W3CDTF">2021-10-11T02:02:34Z</dcterms:modified>
</cp:coreProperties>
</file>