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fresh    </w:t>
      </w:r>
      <w:r>
        <w:t xml:space="preserve">   chopped    </w:t>
      </w:r>
      <w:r>
        <w:t xml:space="preserve">   vinegar    </w:t>
      </w:r>
      <w:r>
        <w:t xml:space="preserve">   grated    </w:t>
      </w:r>
      <w:r>
        <w:t xml:space="preserve">   parsley    </w:t>
      </w:r>
      <w:r>
        <w:t xml:space="preserve">   bowl    </w:t>
      </w:r>
      <w:r>
        <w:t xml:space="preserve">   pepper    </w:t>
      </w:r>
      <w:r>
        <w:t xml:space="preserve">   salt    </w:t>
      </w:r>
      <w:r>
        <w:t xml:space="preserve">   minced    </w:t>
      </w:r>
      <w:r>
        <w:t xml:space="preserve">   garlic    </w:t>
      </w:r>
      <w:r>
        <w:t xml:space="preserve">   mustard    </w:t>
      </w:r>
      <w:r>
        <w:t xml:space="preserve">   tablespoon    </w:t>
      </w:r>
      <w:r>
        <w:t xml:space="preserve">   beets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beets</dc:title>
  <dcterms:created xsi:type="dcterms:W3CDTF">2021-10-11T02:02:50Z</dcterms:created>
  <dcterms:modified xsi:type="dcterms:W3CDTF">2021-10-11T02:02:50Z</dcterms:modified>
</cp:coreProperties>
</file>