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beginner violin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strings on a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pegs are found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 this over the strings to make them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sits furthest away from you on the violin.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these to tune the violin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strings pass over this and go to the tail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Bowing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on which your chin can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bowing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English for pizzicato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 violin crossword</dc:title>
  <dcterms:created xsi:type="dcterms:W3CDTF">2021-10-11T02:03:21Z</dcterms:created>
  <dcterms:modified xsi:type="dcterms:W3CDTF">2021-10-11T02:03:21Z</dcterms:modified>
</cp:coreProperties>
</file>