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outcomes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hatred    </w:t>
      </w:r>
      <w:r>
        <w:t xml:space="preserve">   violence    </w:t>
      </w:r>
      <w:r>
        <w:t xml:space="preserve">   prison    </w:t>
      </w:r>
      <w:r>
        <w:t xml:space="preserve">   yelling    </w:t>
      </w:r>
      <w:r>
        <w:t xml:space="preserve">   Spanking    </w:t>
      </w:r>
      <w:r>
        <w:t xml:space="preserve">   discipline    </w:t>
      </w:r>
      <w:r>
        <w:t xml:space="preserve">   bad    </w:t>
      </w:r>
      <w:r>
        <w:t xml:space="preserve">   disobedient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outcomes </dc:title>
  <dcterms:created xsi:type="dcterms:W3CDTF">2021-10-11T02:03:47Z</dcterms:created>
  <dcterms:modified xsi:type="dcterms:W3CDTF">2021-10-11T02:03:47Z</dcterms:modified>
</cp:coreProperties>
</file>