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behavioral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unconcern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voicing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distress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word for angry?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definition of silence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expression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discipline?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Definition of attitude?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feelings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social graces?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depression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sluggishness 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frame of mind defintion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moods defintion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immorality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it called when you are very talkative?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manner of conducting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indleness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crossword</dc:title>
  <dcterms:created xsi:type="dcterms:W3CDTF">2021-10-11T02:03:23Z</dcterms:created>
  <dcterms:modified xsi:type="dcterms:W3CDTF">2021-10-11T02:03:23Z</dcterms:modified>
</cp:coreProperties>
</file>