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behuising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Duurste vorm van behuising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Hoëdigtheid-wooneenhede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Deeltitel vrystaande huis is jy die eienaar van die huis en die erf waarop die huis staan, MAAR nie van die gemeenskaplike areas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elke vertrek is .... nodig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deur die beskikbare finansies asook die behoeftes van die gesin bepaal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Vierde stadium van die gesinsiklus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het in kleihuise met grasdakke gewoon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Lae inkomsteverbruikers ka aansoek doen hiervoor staatsbehuising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Nie-permanente, klein huisies van sinkplate, karton en hout wat maklik is om te bou en maklik verskuif kan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Behuising bied n skuilplek teen die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Vetrekke sal koud en donker wees as hulle die rigting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Voorbeeld van veiligheid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Huise in Suid-Afrika moet hierdie rigting front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behuising </dc:title>
  <dcterms:created xsi:type="dcterms:W3CDTF">2021-10-11T02:03:53Z</dcterms:created>
  <dcterms:modified xsi:type="dcterms:W3CDTF">2021-10-11T02:03:53Z</dcterms:modified>
</cp:coreProperties>
</file>