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being disrespectful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Laughing at people    </w:t>
      </w:r>
      <w:r>
        <w:t xml:space="preserve">   Talking back    </w:t>
      </w:r>
      <w:r>
        <w:t xml:space="preserve">   Rude    </w:t>
      </w:r>
      <w:r>
        <w:t xml:space="preserve">   Mad    </w:t>
      </w:r>
      <w:r>
        <w:t xml:space="preserve">   Unhappy    </w:t>
      </w:r>
      <w:r>
        <w:t xml:space="preserve">   Sad    </w:t>
      </w:r>
      <w:r>
        <w:t xml:space="preserve">   Mean    </w:t>
      </w:r>
      <w:r>
        <w:t xml:space="preserve">   Hateful    </w:t>
      </w:r>
      <w:r>
        <w:t xml:space="preserve">   Bully    </w:t>
      </w:r>
      <w:r>
        <w:t xml:space="preserve">   Ugly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disrespectful</dc:title>
  <dcterms:created xsi:type="dcterms:W3CDTF">2021-10-11T02:04:14Z</dcterms:created>
  <dcterms:modified xsi:type="dcterms:W3CDTF">2021-10-11T02:04:14Z</dcterms:modified>
</cp:coreProperties>
</file>