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belgian beers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cantillon    </w:t>
      </w:r>
      <w:r>
        <w:t xml:space="preserve">   gueuze    </w:t>
      </w:r>
      <w:r>
        <w:t xml:space="preserve">   pecheresse    </w:t>
      </w:r>
      <w:r>
        <w:t xml:space="preserve">   stella artois    </w:t>
      </w:r>
      <w:r>
        <w:t xml:space="preserve">   leffe    </w:t>
      </w:r>
      <w:r>
        <w:t xml:space="preserve">   lupus    </w:t>
      </w:r>
      <w:r>
        <w:t xml:space="preserve">   kriek    </w:t>
      </w:r>
      <w:r>
        <w:t xml:space="preserve">   valdieu    </w:t>
      </w:r>
      <w:r>
        <w:t xml:space="preserve">   trappiste    </w:t>
      </w:r>
      <w:r>
        <w:t xml:space="preserve">   hoegarden    </w:t>
      </w:r>
      <w:r>
        <w:t xml:space="preserve">   chouffe    </w:t>
      </w:r>
      <w:r>
        <w:t xml:space="preserve">   duvel    </w:t>
      </w:r>
      <w:r>
        <w:t xml:space="preserve">   jupiler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belgian beers</dc:title>
  <dcterms:created xsi:type="dcterms:W3CDTF">2021-10-11T02:04:22Z</dcterms:created>
  <dcterms:modified xsi:type="dcterms:W3CDTF">2021-10-11T02:04:22Z</dcterms:modified>
</cp:coreProperties>
</file>