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belief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atheist    </w:t>
      </w:r>
      <w:r>
        <w:t xml:space="preserve">   census    </w:t>
      </w:r>
      <w:r>
        <w:t xml:space="preserve">   cohesion    </w:t>
      </w:r>
      <w:r>
        <w:t xml:space="preserve">   denomination    </w:t>
      </w:r>
      <w:r>
        <w:t xml:space="preserve">   diversity    </w:t>
      </w:r>
      <w:r>
        <w:t xml:space="preserve">   division    </w:t>
      </w:r>
      <w:r>
        <w:t xml:space="preserve">   ecumenism    </w:t>
      </w:r>
      <w:r>
        <w:t xml:space="preserve">   interfaith dialogue    </w:t>
      </w:r>
      <w:r>
        <w:t xml:space="preserve">   intgration    </w:t>
      </w:r>
      <w:r>
        <w:t xml:space="preserve">   monotheistic    </w:t>
      </w:r>
      <w:r>
        <w:t xml:space="preserve">   multiculturalism    </w:t>
      </w:r>
      <w:r>
        <w:t xml:space="preserve">   polytheistic    </w:t>
      </w:r>
      <w:r>
        <w:t xml:space="preserve">   reconciliation    </w:t>
      </w:r>
      <w:r>
        <w:t xml:space="preserve">   religion    </w:t>
      </w:r>
      <w:r>
        <w:t xml:space="preserve">   secularism    </w:t>
      </w:r>
      <w:r>
        <w:t xml:space="preserve">   theist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belief words</dc:title>
  <dcterms:created xsi:type="dcterms:W3CDTF">2021-10-11T02:04:07Z</dcterms:created>
  <dcterms:modified xsi:type="dcterms:W3CDTF">2021-10-11T02:04:07Z</dcterms:modified>
</cp:coreProperties>
</file>