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bellringing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bell    </w:t>
      </w:r>
      <w:r>
        <w:t xml:space="preserve">   tower    </w:t>
      </w:r>
      <w:r>
        <w:t xml:space="preserve">   ringing master    </w:t>
      </w:r>
      <w:r>
        <w:t xml:space="preserve">   wheel    </w:t>
      </w:r>
      <w:r>
        <w:t xml:space="preserve">   call changes    </w:t>
      </w:r>
      <w:r>
        <w:t xml:space="preserve">   plain hunt    </w:t>
      </w:r>
      <w:r>
        <w:t xml:space="preserve">   rope    </w:t>
      </w:r>
      <w:r>
        <w:t xml:space="preserve">   headstock    </w:t>
      </w:r>
      <w:r>
        <w:t xml:space="preserve">   bob    </w:t>
      </w:r>
      <w:r>
        <w:t xml:space="preserve">   clapper    </w:t>
      </w:r>
      <w:r>
        <w:t xml:space="preserve">   stand    </w:t>
      </w:r>
      <w:r>
        <w:t xml:space="preserve">   plain bob    </w:t>
      </w:r>
      <w:r>
        <w:t xml:space="preserve">   handstroke    </w:t>
      </w:r>
      <w:r>
        <w:t xml:space="preserve">   backstroke    </w:t>
      </w:r>
      <w:r>
        <w:t xml:space="preserve">   tailend    </w:t>
      </w:r>
      <w:r>
        <w:t xml:space="preserve">   sally    </w:t>
      </w:r>
      <w:r>
        <w:t xml:space="preserve">   rounds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bellringing</dc:title>
  <dcterms:created xsi:type="dcterms:W3CDTF">2021-10-11T02:03:14Z</dcterms:created>
  <dcterms:modified xsi:type="dcterms:W3CDTF">2021-10-11T02:03:14Z</dcterms:modified>
</cp:coreProperties>
</file>