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bad reputation, notorious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cleanse or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audible expression of grief wail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cause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to a sacred place or with a lofty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cringing in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disgusting,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shackle or chain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discolored black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cloudy,gloomy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enjoy keenly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stuff with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belwulf</dc:title>
  <dcterms:created xsi:type="dcterms:W3CDTF">2021-10-11T02:03:24Z</dcterms:created>
  <dcterms:modified xsi:type="dcterms:W3CDTF">2021-10-11T02:03:24Z</dcterms:modified>
</cp:coreProperties>
</file>