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farming along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for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 roads that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floating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labor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farmed by the mayans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island on lake texcoco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located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recording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south america along the andes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</dc:title>
  <dcterms:created xsi:type="dcterms:W3CDTF">2021-10-11T02:04:12Z</dcterms:created>
  <dcterms:modified xsi:type="dcterms:W3CDTF">2021-10-11T02:04:12Z</dcterms:modified>
</cp:coreProperties>
</file>