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bene 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receives something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good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blessing in 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person that donates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good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good results from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bene bon</dc:title>
  <dcterms:created xsi:type="dcterms:W3CDTF">2021-10-11T02:04:25Z</dcterms:created>
  <dcterms:modified xsi:type="dcterms:W3CDTF">2021-10-11T02:04:25Z</dcterms:modified>
</cp:coreProperties>
</file>