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 jonson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name of the dark satire set in Venice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theatre opened in 1599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his father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he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he escape execution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he attend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he fight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dies in 1603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name of the estate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jonson </dc:title>
  <dcterms:created xsi:type="dcterms:W3CDTF">2021-10-11T02:05:18Z</dcterms:created>
  <dcterms:modified xsi:type="dcterms:W3CDTF">2021-10-11T02:05:18Z</dcterms:modified>
</cp:coreProperties>
</file>