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 it like beckham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jess and jules go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jess get more support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jess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injury ended joes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race is jules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jules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jesses soccer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jesses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jess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race is jess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jesses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jesses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jess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tony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jesses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she have to pay to go 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jesses father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jesses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gender does joes soccer team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 it like beckham</dc:title>
  <dcterms:created xsi:type="dcterms:W3CDTF">2021-10-12T20:21:58Z</dcterms:created>
  <dcterms:modified xsi:type="dcterms:W3CDTF">2021-10-12T20:21:58Z</dcterms:modified>
</cp:coreProperties>
</file>