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benefits of physical exercises</w:t>
      </w:r>
    </w:p>
    <w:p>
      <w:pPr>
        <w:pStyle w:val="Questions"/>
      </w:pPr>
      <w:r>
        <w:t xml:space="preserve">1. IFT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PHPAY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FUN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DXERALE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LTSNEPAA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YIDELFRN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PMSCDEOO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EBILEFXL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ELIAG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ETAICV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of physical exercises</dc:title>
  <dcterms:created xsi:type="dcterms:W3CDTF">2021-10-11T02:05:32Z</dcterms:created>
  <dcterms:modified xsi:type="dcterms:W3CDTF">2021-10-11T02:05:32Z</dcterms:modified>
</cp:coreProperties>
</file>