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takes revenge from her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king of geats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Beowulfs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Danes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ancient power serpent who guards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 brave great warrior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Swim match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hrothgars trusted advisor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jealous of beowulf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Descended from cain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beowulfs left hand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hrothgars golden banquet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Hrothgar's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2021-10-11T02:05:10Z</dcterms:created>
  <dcterms:modified xsi:type="dcterms:W3CDTF">2021-10-11T02:05:10Z</dcterms:modified>
</cp:coreProperties>
</file>