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wulfgar    </w:t>
      </w:r>
      <w:r>
        <w:t xml:space="preserve">   wiglaf    </w:t>
      </w:r>
      <w:r>
        <w:t xml:space="preserve">   wealtheow    </w:t>
      </w:r>
      <w:r>
        <w:t xml:space="preserve">   valhala    </w:t>
      </w:r>
      <w:r>
        <w:t xml:space="preserve">   unferth    </w:t>
      </w:r>
      <w:r>
        <w:t xml:space="preserve">   thane    </w:t>
      </w:r>
      <w:r>
        <w:t xml:space="preserve">   swamp    </w:t>
      </w:r>
      <w:r>
        <w:t xml:space="preserve">   sigemond    </w:t>
      </w:r>
      <w:r>
        <w:t xml:space="preserve">   serpentine    </w:t>
      </w:r>
      <w:r>
        <w:t xml:space="preserve">   scyld seefing    </w:t>
      </w:r>
      <w:r>
        <w:t xml:space="preserve">   ongentheow    </w:t>
      </w:r>
      <w:r>
        <w:t xml:space="preserve">   onela    </w:t>
      </w:r>
      <w:r>
        <w:t xml:space="preserve">   odin    </w:t>
      </w:r>
      <w:r>
        <w:t xml:space="preserve">   naegling    </w:t>
      </w:r>
      <w:r>
        <w:t xml:space="preserve">   mead hall    </w:t>
      </w:r>
      <w:r>
        <w:t xml:space="preserve">   leofric    </w:t>
      </w:r>
      <w:r>
        <w:t xml:space="preserve">   lair    </w:t>
      </w:r>
      <w:r>
        <w:t xml:space="preserve">   hygelac    </w:t>
      </w:r>
      <w:r>
        <w:t xml:space="preserve">   hygd    </w:t>
      </w:r>
      <w:r>
        <w:t xml:space="preserve">   hrunting    </w:t>
      </w:r>
      <w:r>
        <w:t xml:space="preserve">   hrothgar    </w:t>
      </w:r>
      <w:r>
        <w:t xml:space="preserve">   hrethel    </w:t>
      </w:r>
      <w:r>
        <w:t xml:space="preserve">   herbeald    </w:t>
      </w:r>
      <w:r>
        <w:t xml:space="preserve">   herdred    </w:t>
      </w:r>
      <w:r>
        <w:t xml:space="preserve">   heorot    </w:t>
      </w:r>
      <w:r>
        <w:t xml:space="preserve">   heathen    </w:t>
      </w:r>
      <w:r>
        <w:t xml:space="preserve">   healfdene    </w:t>
      </w:r>
      <w:r>
        <w:t xml:space="preserve">   haethcyn    </w:t>
      </w:r>
      <w:r>
        <w:t xml:space="preserve">   haereth    </w:t>
      </w:r>
      <w:r>
        <w:t xml:space="preserve">   grendel    </w:t>
      </w:r>
      <w:r>
        <w:t xml:space="preserve">   geat    </w:t>
      </w:r>
      <w:r>
        <w:t xml:space="preserve">   gangleri    </w:t>
      </w:r>
      <w:r>
        <w:t xml:space="preserve">   fitela    </w:t>
      </w:r>
      <w:r>
        <w:t xml:space="preserve">   firedragon    </w:t>
      </w:r>
      <w:r>
        <w:t xml:space="preserve">   firedrake    </w:t>
      </w:r>
      <w:r>
        <w:t xml:space="preserve">   fen    </w:t>
      </w:r>
      <w:r>
        <w:t xml:space="preserve">   ecgtheow    </w:t>
      </w:r>
      <w:r>
        <w:t xml:space="preserve">   denmark    </w:t>
      </w:r>
      <w:r>
        <w:t xml:space="preserve">   breca    </w:t>
      </w:r>
      <w:r>
        <w:t xml:space="preserve">   beowulf    </w:t>
      </w:r>
      <w:r>
        <w:t xml:space="preserve">   beow    </w:t>
      </w:r>
      <w:r>
        <w:t xml:space="preserve">   aeschere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2021-10-11T02:06:00Z</dcterms:created>
  <dcterms:modified xsi:type="dcterms:W3CDTF">2021-10-11T02:06:00Z</dcterms:modified>
</cp:coreProperties>
</file>