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endeavor    </w:t>
      </w:r>
      <w:r>
        <w:t xml:space="preserve">   ignominious    </w:t>
      </w:r>
      <w:r>
        <w:t xml:space="preserve">   stalwart    </w:t>
      </w:r>
      <w:r>
        <w:t xml:space="preserve">   spurn    </w:t>
      </w:r>
      <w:r>
        <w:t xml:space="preserve">   din    </w:t>
      </w:r>
      <w:r>
        <w:t xml:space="preserve">   gorge    </w:t>
      </w:r>
      <w:r>
        <w:t xml:space="preserve">   lament    </w:t>
      </w:r>
      <w:r>
        <w:t xml:space="preserve">   undaunted    </w:t>
      </w:r>
      <w:r>
        <w:t xml:space="preserve">   interloper    </w:t>
      </w:r>
      <w:r>
        <w:t xml:space="preserve">   reparation    </w:t>
      </w:r>
      <w:r>
        <w:t xml:space="preserve">   solace    </w:t>
      </w:r>
      <w:r>
        <w:t xml:space="preserve">   gruesome    </w:t>
      </w:r>
      <w:r>
        <w:t xml:space="preserve">   anathema    </w:t>
      </w:r>
      <w:r>
        <w:t xml:space="preserve">   desolate    </w:t>
      </w:r>
      <w:r>
        <w:t xml:space="preserve">   maraud    </w:t>
      </w:r>
      <w:r>
        <w:t xml:space="preserve">   rampant    </w:t>
      </w:r>
      <w:r>
        <w:t xml:space="preserve">   barbarous    </w:t>
      </w:r>
      <w:r>
        <w:t xml:space="preserve">   bountiful    </w:t>
      </w:r>
      <w:r>
        <w:t xml:space="preserve">   renowned    </w:t>
      </w:r>
      <w:r>
        <w:t xml:space="preserve">   prudet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</dc:title>
  <dcterms:created xsi:type="dcterms:W3CDTF">2021-10-11T02:05:03Z</dcterms:created>
  <dcterms:modified xsi:type="dcterms:W3CDTF">2021-10-11T02:05:03Z</dcterms:modified>
</cp:coreProperties>
</file>