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berlibur revisi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sepeda air    </w:t>
      </w:r>
      <w:r>
        <w:t xml:space="preserve">   pesanan    </w:t>
      </w:r>
      <w:r>
        <w:t xml:space="preserve">   losmen    </w:t>
      </w:r>
      <w:r>
        <w:t xml:space="preserve">   kopor    </w:t>
      </w:r>
      <w:r>
        <w:t xml:space="preserve">   kemewahan    </w:t>
      </w:r>
      <w:r>
        <w:t xml:space="preserve">   tersenyum    </w:t>
      </w:r>
      <w:r>
        <w:t xml:space="preserve">   sampai    </w:t>
      </w:r>
      <w:r>
        <w:t xml:space="preserve">   rapi    </w:t>
      </w:r>
      <w:r>
        <w:t xml:space="preserve">   pernah    </w:t>
      </w:r>
      <w:r>
        <w:t xml:space="preserve">   nanti malam    </w:t>
      </w:r>
      <w:r>
        <w:t xml:space="preserve">   menarik    </w:t>
      </w:r>
      <w:r>
        <w:t xml:space="preserve">   langsung    </w:t>
      </w:r>
      <w:r>
        <w:t xml:space="preserve">   kraton    </w:t>
      </w:r>
      <w:r>
        <w:t xml:space="preserve">   jauhnya    </w:t>
      </w:r>
      <w:r>
        <w:t xml:space="preserve">   istana    </w:t>
      </w:r>
      <w:r>
        <w:t xml:space="preserve">   hebat    </w:t>
      </w:r>
      <w:r>
        <w:t xml:space="preserve">   dahulu    </w:t>
      </w:r>
      <w:r>
        <w:t xml:space="preserve">   candi    </w:t>
      </w:r>
      <w:r>
        <w:t xml:space="preserve">   bercakap-cakap    </w:t>
      </w:r>
      <w:r>
        <w:t xml:space="preserve">   abad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berlibur revisi</dc:title>
  <dcterms:created xsi:type="dcterms:W3CDTF">2021-10-11T02:06:19Z</dcterms:created>
  <dcterms:modified xsi:type="dcterms:W3CDTF">2021-10-11T02:06:19Z</dcterms:modified>
</cp:coreProperties>
</file>