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vlieenier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veearts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onderwyser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sakeman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sjef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2021-10-11T02:06:30Z</dcterms:created>
  <dcterms:modified xsi:type="dcterms:W3CDTF">2021-10-11T02:06:30Z</dcterms:modified>
</cp:coreProperties>
</file>