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neem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laai briewe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Kom na my as jy siek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Dokter wat na jou vel kyk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steel en hardloop 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oefen vir hardloop kompetisies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maak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Ek blus vure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 jou in die vliegtuig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noem my Meneer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noem my Juffrou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is in die weermag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bewerk vleis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pas die wet toe en vang skelms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skilder of maak beelde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preek in die Kerk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jou met medisyne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maak 'n afspraak by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 kan jou tande regmaak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 maak jou troeteldier gesond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2021-10-21T03:31:14Z</dcterms:created>
  <dcterms:modified xsi:type="dcterms:W3CDTF">2021-10-21T03:31:14Z</dcterms:modified>
</cp:coreProperties>
</file>