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best friends!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unconditional love    </w:t>
      </w:r>
      <w:r>
        <w:t xml:space="preserve">   meeshmoosh    </w:t>
      </w:r>
      <w:r>
        <w:t xml:space="preserve">   bong rip    </w:t>
      </w:r>
      <w:r>
        <w:t xml:space="preserve">   WORMWOOD    </w:t>
      </w:r>
      <w:r>
        <w:t xml:space="preserve">   CONTACT CENTER    </w:t>
      </w:r>
      <w:r>
        <w:t xml:space="preserve">   mint pod    </w:t>
      </w:r>
      <w:r>
        <w:t xml:space="preserve">   atlanta    </w:t>
      </w:r>
      <w:r>
        <w:t xml:space="preserve">   big mouth    </w:t>
      </w:r>
      <w:r>
        <w:t xml:space="preserve">   tcc go eagles    </w:t>
      </w:r>
      <w:r>
        <w:t xml:space="preserve">   moes thursday    </w:t>
      </w:r>
      <w:r>
        <w:t xml:space="preserve">   juul    </w:t>
      </w:r>
      <w:r>
        <w:t xml:space="preserve">   boof    </w:t>
      </w:r>
      <w:r>
        <w:t xml:space="preserve">   queen    </w:t>
      </w:r>
      <w:r>
        <w:t xml:space="preserve">   edgar    </w:t>
      </w:r>
      <w:r>
        <w:t xml:space="preserve">   beach    </w:t>
      </w:r>
      <w:r>
        <w:t xml:space="preserve">   shaky bees    </w:t>
      </w:r>
      <w:r>
        <w:t xml:space="preserve">   brit    </w:t>
      </w:r>
      <w:r>
        <w:t xml:space="preserve">   mikey    </w:t>
      </w:r>
      <w:r>
        <w:t xml:space="preserve">   brandon    </w:t>
      </w:r>
      <w:r>
        <w:t xml:space="preserve">   rachel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best friends!</dc:title>
  <dcterms:created xsi:type="dcterms:W3CDTF">2021-10-11T02:06:53Z</dcterms:created>
  <dcterms:modified xsi:type="dcterms:W3CDTF">2021-10-11T02:06:53Z</dcterms:modified>
</cp:coreProperties>
</file>