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place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who die each year for every 1000 people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different ways that people use land , for example, for farms, houses, roads,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rise in population Because the birth rate is higher than the death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relationship between a site it’s surroundings, such as available natural resources, transportation routes,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doubling time is the period of time required for a quantity to double in size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pattern of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science of vital and social statistics, as of the births, deaths, diseases, marriages, etc.,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statistical measure of the average time an organism is expected to live is a statistical measure of the average time an organism is expected to live is a statistical measure of the average time an organism is expected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number of people per unit of area,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ways in which people organize the land in which they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population in relation to the area that contains. population distribution: the pattern of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enumeration of the population, with details as to age, sex,occupation,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amount of money earned in a certain year by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people over 15  in a country that 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number of live births per thousand of population per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place in the world</dc:title>
  <dcterms:created xsi:type="dcterms:W3CDTF">2021-10-11T02:06:21Z</dcterms:created>
  <dcterms:modified xsi:type="dcterms:W3CDTF">2021-10-11T02:06:21Z</dcterms:modified>
</cp:coreProperties>
</file>