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puzzle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wee fc    </w:t>
      </w:r>
      <w:r>
        <w:t xml:space="preserve">   poo fc    </w:t>
      </w:r>
      <w:r>
        <w:t xml:space="preserve">   bayern munech    </w:t>
      </w:r>
      <w:r>
        <w:t xml:space="preserve">   athletico madrid    </w:t>
      </w:r>
      <w:r>
        <w:t xml:space="preserve">   norwich    </w:t>
      </w:r>
      <w:r>
        <w:t xml:space="preserve">   real madrid    </w:t>
      </w:r>
      <w:r>
        <w:t xml:space="preserve">   barcelona    </w:t>
      </w:r>
      <w:r>
        <w:t xml:space="preserve">   west ham    </w:t>
      </w:r>
      <w:r>
        <w:t xml:space="preserve">   leicester city    </w:t>
      </w:r>
      <w:r>
        <w:t xml:space="preserve">   Sheffield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puzzle ever</dc:title>
  <dcterms:created xsi:type="dcterms:W3CDTF">2021-10-11T02:06:01Z</dcterms:created>
  <dcterms:modified xsi:type="dcterms:W3CDTF">2021-10-11T02:06:01Z</dcterms:modified>
</cp:coreProperties>
</file>