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best word puzzle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ashes    </w:t>
      </w:r>
      <w:r>
        <w:t xml:space="preserve">   sketches    </w:t>
      </w:r>
      <w:r>
        <w:t xml:space="preserve">   peaches    </w:t>
      </w:r>
      <w:r>
        <w:t xml:space="preserve">   churches    </w:t>
      </w:r>
      <w:r>
        <w:t xml:space="preserve">   scratches    </w:t>
      </w:r>
      <w:r>
        <w:t xml:space="preserve">   brushes    </w:t>
      </w:r>
      <w:r>
        <w:t xml:space="preserve">   gloves    </w:t>
      </w:r>
      <w:r>
        <w:t xml:space="preserve">   watches    </w:t>
      </w:r>
      <w:r>
        <w:t xml:space="preserve">   leashes    </w:t>
      </w:r>
      <w:r>
        <w:t xml:space="preserve">   kisses    </w:t>
      </w:r>
      <w:r>
        <w:t xml:space="preserve">   voices    </w:t>
      </w:r>
      <w:r>
        <w:t xml:space="preserve">   mixes    </w:t>
      </w:r>
      <w:r>
        <w:t xml:space="preserve">   splashes    </w:t>
      </w:r>
      <w:r>
        <w:t xml:space="preserve">   guesses    </w:t>
      </w:r>
      <w:r>
        <w:t xml:space="preserve">   benches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word puzzle eve</dc:title>
  <dcterms:created xsi:type="dcterms:W3CDTF">2021-10-11T02:06:36Z</dcterms:created>
  <dcterms:modified xsi:type="dcterms:W3CDTF">2021-10-11T02:06:36Z</dcterms:modified>
</cp:coreProperties>
</file>