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bethany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great grandma starkey    </w:t>
      </w:r>
      <w:r>
        <w:t xml:space="preserve">   gary    </w:t>
      </w:r>
      <w:r>
        <w:t xml:space="preserve">   amanda    </w:t>
      </w:r>
      <w:r>
        <w:t xml:space="preserve">   reid    </w:t>
      </w:r>
      <w:r>
        <w:t xml:space="preserve">   caden    </w:t>
      </w:r>
      <w:r>
        <w:t xml:space="preserve">   hank    </w:t>
      </w:r>
      <w:r>
        <w:t xml:space="preserve">   ben    </w:t>
      </w:r>
      <w:r>
        <w:t xml:space="preserve">   wesley    </w:t>
      </w:r>
      <w:r>
        <w:t xml:space="preserve">   shepherd    </w:t>
      </w:r>
      <w:r>
        <w:t xml:space="preserve">   bubba    </w:t>
      </w:r>
      <w:r>
        <w:t xml:space="preserve">   yaya    </w:t>
      </w:r>
      <w:r>
        <w:t xml:space="preserve">   bethany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</dc:title>
  <dcterms:created xsi:type="dcterms:W3CDTF">2021-10-11T02:07:19Z</dcterms:created>
  <dcterms:modified xsi:type="dcterms:W3CDTF">2021-10-11T02:07:19Z</dcterms:modified>
</cp:coreProperties>
</file>